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705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Медведева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</w:rPr>
        <w:t>: сведения 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18810086230002118792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546473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18810086230002118792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18810086230002118792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18.11.2024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0412365400805007052520141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2655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8A43-045C-407C-B023-FF305EEC056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